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Ch. 8: Striving For Health and Coping with Illness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Co-existance and overlap between different religious traditions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Beliefs, values, practices, and knowledge for the diagnosis, treatment, and explanation of health and illness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Biological concept equating sickness with the role of biological pathogens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medical systems in non-Western societies that stress social and cultural factors in diagnosing and treating culturally specific sickness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Illness attributed to direct eye contact with someone who is envious, jealous, or has a grudge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Culturally specific illness marked by symptoms that include loss of emotional and bodily control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[ ] medical anthropology is the approach in medical anthropology which stresses political and economic inequality in the study of health, illness, and disease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effects of broad and pervasive patterns of poverty, inequality, and oppression that cut across cultural, ethnic, class, and gender boundaries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Field of cultural anthropology concerned with how the human [        ] is culturally and socially construed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Adversities and unresolved contradictions that result in psychosomatic illnesses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Culturally specific sickness or ailment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malignant use or deployment of supernatural powers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Popular illness sparked by a sudden and unexpected occurrence that startles, frightens, or produces anxiety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Medical system prominent in Western societies that does not privilege cultural explanations of sickness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Religious system in which individuals have power to directly communicate with the supernatural through as trance or possession experience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[ ] anthropology  is the field of cultural anthropology concerned with the cross-cultural study of the social, cultural, and biological dimensions of health and illness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Subdiscipline of cultural anthropology that focuses on how  the body is a metaphor expressing personal and collective [ ]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Ability of rituals or ritual behavior to harness authority or legitimacy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[  ] approach in medical anthropology is the view that beliefs, values, and attitudes – and not inequality– are the causes of poor health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Ch. 8: Striving For Health and Coping with Illness </dc:title>
  <dcterms:created xsi:type="dcterms:W3CDTF">2021-10-11T03:11:36Z</dcterms:created>
  <dcterms:modified xsi:type="dcterms:W3CDTF">2021-10-11T03:11:36Z</dcterms:modified>
</cp:coreProperties>
</file>