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that tells a story, contains character, a setting, and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the event that happens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words and phrases used in a particular profession on field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repetition of constant sounds at the beginning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two or more lines that form a unit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quality created by the alternation of stressed and unstressed syllables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poetry without regular patterns of rhyme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manner of writing, how something is said rather what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follows as a result of an event that happens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literary work expresses the writer’s attitude toward his or her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Chace crossword puzzle</dc:title>
  <dcterms:created xsi:type="dcterms:W3CDTF">2021-10-11T03:13:48Z</dcterms:created>
  <dcterms:modified xsi:type="dcterms:W3CDTF">2021-10-11T03:13:48Z</dcterms:modified>
</cp:coreProperties>
</file>