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Chadwicks/Tradewinds Staff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My right eye is darker than my left.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 am extremely claustrophobic.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young, wanted to be a professional dog show handler.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collectoer of Lottery Winners.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Easily distracted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 have never been drunk.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 would rather be outside.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Makes bagels at his family's store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 have an extreme fear of poison ivy.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In younger years was a member of the Utica Speed Skating Team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Them and all 3 siblings are adopted.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I enjoy cliff jumping into lakes and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Likes riding motorcycles in free time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Got into bars at 15 yrs old; but proofed on 40th birthday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climbe 6 High Peak Mountains in the Adirondacks.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have been to Europe 3 times.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like Winter more than Summer.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Danced for 13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only like to wear earrings for jewelry.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Has an intense fear of Tornados.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Wore leg braces as a child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Former Ski Racer; taught skiing and racing at Snow Ridge for 28 years.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People never believe I am as old as I say.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 have 3 dogs and 3 cats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I basically wear jeans to work everyday.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Chadwicks/Tradewinds Staff</dc:title>
  <dcterms:created xsi:type="dcterms:W3CDTF">2021-10-11T03:12:33Z</dcterms:created>
  <dcterms:modified xsi:type="dcterms:W3CDTF">2021-10-11T03:12:33Z</dcterms:modified>
</cp:coreProperties>
</file>