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 Chaila’s Cryptic Crossword Puzzle 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is your favourite daughter?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baby ‘blank’ is about the size of a flea when it’s born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global attraction has 1710 steps?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many penguins could a polar bear eat in 1 sitting?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 Switzerland what type of pig is illegal to own?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animal urinates on its head to smell more attractive for females?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Which bird could kill a small deer and fly away with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How many miles away can you hear a lions roar?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reptile can help predict earthquakes?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is another name for a flock of crows?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is the name for an irrational fear of happiness and laughter?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During your lifetime you can fill 2 ‘blanks’ with your saliva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flying insect can recognise human faces?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is the name of the one country in the world name after a woman?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fruit is curved because they grow towards the sun?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what desert did it snow for 30 minutes in 1979?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Who’s death was announced 66 years to the day prior to bin Larden?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a baby spider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reptile creature is unable to poke its tongue out?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% of American adults believe chocolate milk comes from brown cows?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animal is unable to hop if you take there tail of the ground?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Recycling one glass bottle can produce enough energy to power a tv for how many hours?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Pirates believed wearing earrings would improve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3% of Antarctic ice is made off penguin ‘blank’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In 2017 more people were killed by ‘blank’ than by sharks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Chaila’s Cryptic Crossword Puzzle  </dc:title>
  <dcterms:created xsi:type="dcterms:W3CDTF">2021-10-10T23:43:30Z</dcterms:created>
  <dcterms:modified xsi:type="dcterms:W3CDTF">2021-10-10T23:43:30Z</dcterms:modified>
</cp:coreProperties>
</file>