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management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important change management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technology a manufacturing business may consider investing in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type of staff training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change management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strategy to improve quality in production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management style characterised by employee involvement in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describing the movement of resources from one task or part of a business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lean management techniques involve a focus on minimising 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reducing time, waste and space will lead to improved efficiencies and reduced ________________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cutting will lead to an increase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strategy used to motivate staff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management strategies</dc:title>
  <dcterms:created xsi:type="dcterms:W3CDTF">2021-10-11T03:14:13Z</dcterms:created>
  <dcterms:modified xsi:type="dcterms:W3CDTF">2021-10-11T03:14:13Z</dcterms:modified>
</cp:coreProperties>
</file>