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in Matter Vocab, Hannah Donton P3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in which an acid and a bace react to produce a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Describes a solution with a small amount of solute compared to the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of state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changes color at a certain range of pH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numbers between 0 and 14 used to measure the strength of acids and baces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reaction in which more energy is taken in than is given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is formed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arrangment of symbols and formulas used to show what happens during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dissolves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reaction in which more energy is given off than is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a solution with a large amount of solute compared to the amount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is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state from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Arrangment of symbols that shows both the kind and number of atoms in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that releases hydroxide ions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undergoes a chemical reaction, often by combining with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that releases hydroxide ions when dissolved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Matter Vocab, Hannah Donton P3</dc:title>
  <dcterms:created xsi:type="dcterms:W3CDTF">2021-10-11T03:13:10Z</dcterms:created>
  <dcterms:modified xsi:type="dcterms:W3CDTF">2021-10-11T03:13:10Z</dcterms:modified>
</cp:coreProperties>
</file>