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of states of matter</w:t>
      </w:r>
    </w:p>
    <w:p>
      <w:pPr>
        <w:pStyle w:val="Questions"/>
      </w:pPr>
      <w:r>
        <w:t xml:space="preserve">1. ATEH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TMESL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EEFZSER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OSCEDNNE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ROVUPA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ETARAOEPV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WAETR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DSILO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ESSGA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DQLIUI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FSUAECR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NIIBLOG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ERTASLCIP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states of matter</dc:title>
  <dcterms:created xsi:type="dcterms:W3CDTF">2021-10-11T03:14:50Z</dcterms:created>
  <dcterms:modified xsi:type="dcterms:W3CDTF">2021-10-11T03:14:50Z</dcterms:modified>
</cp:coreProperties>
</file>