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Changing Earth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Drawing apart from a common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Melted rock that comes out of a volcano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Roman god for whom volcanoes are named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liquid middle layer of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Center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Planet with that largest known volcano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process by which the surface of the earth is worn away by the action of water, glaciers, winds and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is the breaking down of rocks, soil, and minerals as well as wood and artificial materials through contact with the Earth's atmosphere, waters, and biological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tectonic boundary where two plates are moving toward each 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Passage followed by magma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Layer of the earth under the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Area in the pacific ocean with lots of volcanic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Two plates slide past each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Volcano that is currently inactive but may erupt in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Fine particles of rock dust from an erupting volcano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that is deposited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Made of liquid iron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Ejection of solid, liquid and gas from a volcano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Changing Earth Crossword Puzzle</dc:title>
  <dcterms:created xsi:type="dcterms:W3CDTF">2021-10-11T03:13:41Z</dcterms:created>
  <dcterms:modified xsi:type="dcterms:W3CDTF">2021-10-11T03:13:41Z</dcterms:modified>
</cp:coreProperties>
</file>