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10- Health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results or impact of program interventions.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Addresses health issues of populations and consists of four steps: assessing, planning, implementing, and evaluating a health program, in partnership with the client. Health program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enabling people to increase control over and improve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factors that influence the risk for or distribution of health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 variety of planned activities to address the assessed health concerns of clients over time and builds on client strengths to meet specific goals and objectives.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Nursing that takes place in and with the community in a variety of practice areas,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that clarifies the logical linkages between program input, outputs, and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is widely used for planning due to its comprehensiveness;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planning that's used on a smaller scale and starts with a specific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planning that involves matching client health needs, client and provider strengths and competencies, and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10- Health Programs</dc:title>
  <dcterms:created xsi:type="dcterms:W3CDTF">2021-10-11T03:18:56Z</dcterms:created>
  <dcterms:modified xsi:type="dcterms:W3CDTF">2021-10-11T03:18:56Z</dcterms:modified>
</cp:coreProperties>
</file>