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more offspring by those individuals in a populaton that are genetically best-adapted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non-living part of the environment; the environment's physical and chemical features such as salinity or bottom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adaptation to the environment that occurs in an individual and is non-inherited.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different populations of organisms that live in the same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adaptation of a population to its environment that happens through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environment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pigment that absorbs light energy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interactions among organisms and their environment and how they affect the abundance and distribution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individuals of the same species that live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living part of the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Project</dc:title>
  <dcterms:created xsi:type="dcterms:W3CDTF">2021-10-11T03:16:44Z</dcterms:created>
  <dcterms:modified xsi:type="dcterms:W3CDTF">2021-10-11T03:16:44Z</dcterms:modified>
</cp:coreProperties>
</file>