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10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document that set up our current framework for goverment; written in 1787 and ratified in 1788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withdraw from the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group of repensentives who formally elect  the president and vice president each state had electives equal to the number of its reprensentatives in congress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fee for instruction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those who opposed a strong central goverment and did not favor ratifiction of the US consitution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compromise at the consitutional convention in which the states agreed that the house of representives would be based proportional and the senate would have equal representation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first consitution of the United States;ratified in 1781, it created a weak federal goverment and was eventually replaced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refers to legislature that has one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ammendments to the US consitution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thoose who supported a strong national goverment and ratifiction of the US consitution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ability to buy something now and pay for it later over a period of time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10 Vocab</dc:title>
  <dcterms:created xsi:type="dcterms:W3CDTF">2021-10-11T03:17:23Z</dcterms:created>
  <dcterms:modified xsi:type="dcterms:W3CDTF">2021-10-11T03:17:23Z</dcterms:modified>
</cp:coreProperties>
</file>