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election is when people choose their leaders only through the candidates offered.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primary election is only for the people who are in a specific party, so independent voters can't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decide to make their own political party, which isn't common, they are making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Usually, when you first start an election for anything, this is the first step you take.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election process is sort of like caucus, and it is in two different kinds.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Donald Trump might seem like a good this, but saying things like "we should have built a wall," speaks otherwise.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 that we usually have only the Republican and Democratic parties says that we are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people don't like Republican or Democratic point of views, so they decide to make their own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 took the survey during class and placed an equal number of views for each party, I had to place myself as moderate on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 I usually don't agree with a certain party, I am most likely to become this type of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vote are specifically for people like Barack Obama and Joseph Biden. (Which were bad choices. xD)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votes are cast from the citizens of the country. (Even though some of the citizens are not popular. xD)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voting technique says any one is allowed to vote, even if they don't have a party. (Opposite of a closed primary. xD)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Vocabulary</dc:title>
  <dcterms:created xsi:type="dcterms:W3CDTF">2021-10-11T03:16:47Z</dcterms:created>
  <dcterms:modified xsi:type="dcterms:W3CDTF">2021-10-11T03:16:47Z</dcterms:modified>
</cp:coreProperties>
</file>