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11PPT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anyone who bought government lands to pay in specie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the money supply that causes a corresponding raise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Protected American businesses from foreign competion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leader from northern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the military the powers to move indians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defended nullification and states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tariff designed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indians who refused to give up their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party that was eager to restore what they believed was the proper constitutional balance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government revenues would go into (there were 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of the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the cherokee indians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groups of politicians who sought to control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jacksons unofficial group of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consisted of a number of federal vaults and depositories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adopted by congress on March 1, 1833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handing outgovernment jobs to loyal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the election of 1836;picked by Jackson for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attacked nullification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someone didn't repay they money they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issue that arose during Jackson's presidency  Concerned the states and their rights in relation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gold or silver coins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11PPT</dc:title>
  <dcterms:created xsi:type="dcterms:W3CDTF">2021-10-11T03:17:28Z</dcterms:created>
  <dcterms:modified xsi:type="dcterms:W3CDTF">2021-10-11T03:17:28Z</dcterms:modified>
</cp:coreProperties>
</file>