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11: Physical Development in Middle Childhood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 variations expresses adaptations to certain climates.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mal________ can affect cognitive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Bedwetting during the night is also referred to as nocturnal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Developing the fighting skill helps children form a ________ hierarchy.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____wetting is often caused by failure of muscular responses that deal with urination.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passages to the lungs are highly sensitive it's known as 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Children use their _____ motor skills when writing.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rise in adult-organized ______ is just one reason why kids spend less time on playgrounds.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Thumb and finger sucking after permanent teeth come in can cause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Poverty is associated with a high number of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Generational changes in body size are ______ trends in physical growth.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suffers from ________ will have a BMI above the 95th percentile.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 supports children's health and development of self-worth.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Running, hopping, and catching are all ______ motor skills.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 is when far objects don't appear clearly.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children roll, hit, and wrestle each other, this is considered rough and _______ play.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Body ______ is fastest in the lower portion of the body in early childhood.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11: Physical Development in Middle Childhood</dc:title>
  <dcterms:created xsi:type="dcterms:W3CDTF">2021-10-11T03:19:03Z</dcterms:created>
  <dcterms:modified xsi:type="dcterms:W3CDTF">2021-10-11T03:19:03Z</dcterms:modified>
</cp:coreProperties>
</file>