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1&amp;2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decides how to combine resources to create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natural resources that's used to produce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that people seek to satisfy their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does affect everyone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effort people devote to tasks for which they are 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doesn't affect everyone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Physical object that someone teduced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essential for survival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human-made resource that is used to produce other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people desire but is not necessary for survival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principles of limited amount of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giving up one benefit in order to gain another, greater benefit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1&amp;2</dc:title>
  <dcterms:created xsi:type="dcterms:W3CDTF">2021-10-11T03:15:43Z</dcterms:created>
  <dcterms:modified xsi:type="dcterms:W3CDTF">2021-10-11T03:15:43Z</dcterms:modified>
</cp:coreProperties>
</file>