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a person or group to influence or control some aspect of another person 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EXPERT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that comes from the ability to influence another in a social relation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made operative against another's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REFERENT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that one person or group relies on another person or group to get what they want/need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Authority or ability to exercise restraining or dominating influence over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autonomy and participation  (results: absenteeism, tardiness, theft, vandalism, grievance, shoddy workmanship, counterproductive behavior)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COMMITMENT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sharing power, information, and rewards with employees to make decisions and solve problems in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situation in which one person's gain is equal to another person's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ZERO-SUM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when power imbalances get bad enough, forces are triggered that will rise up and take power away to restore power balances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SOCIAL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people rebel against constraints and efforts to control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CONSTRUCTIVE 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Stems from formal hierarchy or authority vested in particular role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ZONE OF INDIFFERENCE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Resides in individual and is generated in relationships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hierarchical authority that comes with a positioin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BATHSHEBA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authoritative requests to which a subordinate is willing to respond without objecting directives to critical evaluation or udgment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HIERARCHICAL THINKING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hierarchical systems create positions of superiority and inferiority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INFORMATION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One's ability to administer positive rewards and remove/decrease negative rewards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IRON LAW OF 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of punishment when others do not comply with influence attempts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CONNECTION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Poer a person has because of special skills and abilities that others need but do not possess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LEGITIMATE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to alter another's behavior because of individual's desire to identify with power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EMPOWERMENT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Possession of or access to information that is valuable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POSITION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call on connections and networks both inside and outside the organization for support in getting things done and in meeting one's goals (Association Power, Reciprocal Alliances)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DYSFUNCTIONAL 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when individuals accept another's influence not because they believe in content but because rewards or punishment associated with requested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PSYCHOLOGICAL REACTANCE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Occurs when individuals accept an influence attempt out of duty or obligation (Identification or Internalization)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REWARD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Characterized by thoughtful dissent aimed at constructively challenging influencing agent to rethink 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COERCIVE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Involves more passive form of noncompliance in which individuals ignore/dismiss request of influencing agent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PERSONAL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Epitomized when men and women in pinnacle of power with strong personal integrity and intelligence engage in unethical and selfish behavior because they mistakenly believe they are above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POWERLESSNESS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Review</dc:title>
  <dcterms:created xsi:type="dcterms:W3CDTF">2021-10-11T03:18:23Z</dcterms:created>
  <dcterms:modified xsi:type="dcterms:W3CDTF">2021-10-11T03:18:23Z</dcterms:modified>
</cp:coreProperties>
</file>