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colder water rich in nutrients rises from a lower to a higher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infauna that moves sediment while burrowing or 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of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burrow or dig in the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lives attached to the bottom or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settling of sediment particles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bottom-dwelling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Large-scale changes in atmospheric and ocean current patterns in which among other things warm surface water in pacific ocean moves further to the east than normal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continental shelf that is never exposed at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subtidal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organic matter and that settles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an organism that grows as a crust over rocks and other hard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lives more than two successive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root-like portion of the thallus of a seawood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live on the top of the sediment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</dc:title>
  <dcterms:created xsi:type="dcterms:W3CDTF">2021-10-11T03:19:22Z</dcterms:created>
  <dcterms:modified xsi:type="dcterms:W3CDTF">2021-10-11T03:19:22Z</dcterms:modified>
</cp:coreProperties>
</file>