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13 Lesson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widely accepted as being one of the first mammals and which appeared in the fossil record approximately 200 million years ago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tree that has cones and evergreen needle-like or scale-like leaves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non-living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oldest known fossil 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a large group or species dying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organisms that exists by hunting other organisms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or denoting the earliest period of the Mesozoic era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What’s the name of ocean that surrounded the super-continent Pangaea?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 cold-blooded creature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initial of names athletically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indefinite continued progress of existence and events in the past, present, and future regarded as a whole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13 Lesson 4</dc:title>
  <dcterms:created xsi:type="dcterms:W3CDTF">2021-10-11T03:19:57Z</dcterms:created>
  <dcterms:modified xsi:type="dcterms:W3CDTF">2021-10-11T03:19:57Z</dcterms:modified>
</cp:coreProperties>
</file>