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that promotes sexual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goal:concerned with doing well and avoiding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 playing love could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sex to impress one's friends, be part of a group, and comform to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Overweight was a sign of ____________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Psychologists call this the sexiest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ingredients are there in the triangle love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 where one eats barely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conviction that you can accomplish what you set your mind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 procese that teaches one how to act in a sexual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goal: concerned with becoming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theories of love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Unaffected body weight is called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Review</dc:title>
  <dcterms:created xsi:type="dcterms:W3CDTF">2021-10-11T03:19:36Z</dcterms:created>
  <dcterms:modified xsi:type="dcterms:W3CDTF">2021-10-11T03:19:36Z</dcterms:modified>
</cp:coreProperties>
</file>