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imports exceed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unit of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measure the total market value of the goods and services produced within its borders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5/9(F-32)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designated by standard meridians of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oversees business across national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 millimeters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selling to other countries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changing or converting the currency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the business must pay for another country’s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metric measure of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1.8c + 32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manufacturing, buying,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 exports exceed imports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length in the metric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 x Width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buying products produced outside your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Vocab Review</dc:title>
  <dcterms:created xsi:type="dcterms:W3CDTF">2021-10-11T03:20:55Z</dcterms:created>
  <dcterms:modified xsi:type="dcterms:W3CDTF">2021-10-11T03:20:55Z</dcterms:modified>
</cp:coreProperties>
</file>