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15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A court system in every state that exists to resolve cases involving small amounts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occurs when consumers are given false information in an effort to make a sale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consumers united to demand fair treatment from businesses.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administration that makes certain that food, drug, and cosmetic products are not harmful to consumers?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implied warranty is made by: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True or False:Consumers don’t have responsibilities.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True or false:Fraud occurs when consumers are given true information in an effort to make a sale.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involves the use of a third party who tries to resolve the complaint between the consumer and the business?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imposed by law and is understood to apply even though it has not been stated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legal action by one party on behalf of a group of people who all have the same grievances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made orally or in writing and promises a specific quality of performance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third party  action resulting in a decision that is legally binding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True or False:  Results in a decision that is legally blinded is called Arbitration?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Use of a third party who tries to resolve the complaint between the consumer and the business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promise by the manufacturer or dealer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True or false:The most important responsibility you have as a consumer is to be informed.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15</dc:title>
  <dcterms:created xsi:type="dcterms:W3CDTF">2021-10-11T03:19:28Z</dcterms:created>
  <dcterms:modified xsi:type="dcterms:W3CDTF">2021-10-11T03:19:28Z</dcterms:modified>
</cp:coreProperties>
</file>