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Chapter 15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</w:tbl>
    <w:p>
      <w:pPr>
        <w:pStyle w:val="WordBankLarge"/>
      </w:pPr>
      <w:r>
        <w:t xml:space="preserve">   annihilation    </w:t>
      </w:r>
      <w:r>
        <w:t xml:space="preserve">   suicide    </w:t>
      </w:r>
      <w:r>
        <w:t xml:space="preserve">   death    </w:t>
      </w:r>
      <w:r>
        <w:t xml:space="preserve">   astonishment    </w:t>
      </w:r>
      <w:r>
        <w:t xml:space="preserve">   delight    </w:t>
      </w:r>
      <w:r>
        <w:t xml:space="preserve">   ecstasy    </w:t>
      </w:r>
      <w:r>
        <w:t xml:space="preserve">   infinity    </w:t>
      </w:r>
      <w:r>
        <w:t xml:space="preserve">   admirable    </w:t>
      </w:r>
      <w:r>
        <w:t xml:space="preserve">   intellect    </w:t>
      </w:r>
      <w:r>
        <w:t xml:space="preserve">   desire    </w:t>
      </w:r>
      <w:r>
        <w:t xml:space="preserve">   benevolence    </w:t>
      </w:r>
      <w:r>
        <w:t xml:space="preserve">   evil    </w:t>
      </w:r>
      <w:r>
        <w:t xml:space="preserve">   disgust    </w:t>
      </w:r>
      <w:r>
        <w:t xml:space="preserve">   hideous    </w:t>
      </w:r>
      <w:r>
        <w:t xml:space="preserve">   monster    </w:t>
      </w:r>
      <w:r>
        <w:t xml:space="preserve">   sickness    </w:t>
      </w:r>
      <w:r>
        <w:t xml:space="preserve">   bitter    </w:t>
      </w:r>
      <w:r>
        <w:t xml:space="preserve">   heart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15</dc:title>
  <dcterms:created xsi:type="dcterms:W3CDTF">2021-10-11T03:19:55Z</dcterms:created>
  <dcterms:modified xsi:type="dcterms:W3CDTF">2021-10-11T03:19:55Z</dcterms:modified>
</cp:coreProperties>
</file>