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15 Vocabulary-Energy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associated with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the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when an object is raised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sunlight that is converted into useable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resources that CAN NOT be replaced quickly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obtained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potential energy of an object that is streched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travles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resources that CAN be replaced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once-living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Vocabulary-Energy</dc:title>
  <dcterms:created xsi:type="dcterms:W3CDTF">2021-10-11T03:21:02Z</dcterms:created>
  <dcterms:modified xsi:type="dcterms:W3CDTF">2021-10-11T03:21:02Z</dcterms:modified>
</cp:coreProperties>
</file>