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laws used by southern states to control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17th President of the United States who proposed a relatively lenient plan of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bringing of formal charges against a public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 tax too be paid before voting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test to see if a person can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provision that allowed a voter to avoid a literacy test if his grandfather had been eligible to vote on January 1, 1867.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assassinated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pardon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Enslaved people who had been freed by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Enforced separation of races.</w:t>
            </w:r>
          </w:p>
        </w:tc>
      </w:tr>
    </w:tbl>
    <w:p>
      <w:pPr>
        <w:pStyle w:val="WordBankMedium"/>
      </w:pPr>
      <w:r>
        <w:t xml:space="preserve">   Poll Tax    </w:t>
      </w:r>
      <w:r>
        <w:t xml:space="preserve">   Amnesty    </w:t>
      </w:r>
      <w:r>
        <w:t xml:space="preserve">   Freemen    </w:t>
      </w:r>
      <w:r>
        <w:t xml:space="preserve">   Andrew Johnson    </w:t>
      </w:r>
      <w:r>
        <w:t xml:space="preserve">   Black Codes    </w:t>
      </w:r>
      <w:r>
        <w:t xml:space="preserve">   Impeachment    </w:t>
      </w:r>
      <w:r>
        <w:t xml:space="preserve">   Grandfather clause    </w:t>
      </w:r>
      <w:r>
        <w:t xml:space="preserve">   Segregation    </w:t>
      </w:r>
      <w:r>
        <w:t xml:space="preserve">   Literacy test    </w:t>
      </w:r>
      <w:r>
        <w:t xml:space="preserve">   John Wike's Booth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 Crossword Review</dc:title>
  <dcterms:created xsi:type="dcterms:W3CDTF">2021-10-11T03:21:33Z</dcterms:created>
  <dcterms:modified xsi:type="dcterms:W3CDTF">2021-10-11T03:21:33Z</dcterms:modified>
</cp:coreProperties>
</file>