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16 Drug Unit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found is powder form or rock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process where the person relearns how to live without the abused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Drugs that are made and used purely for their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buying or selling of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Taking or using medicine in a way that is not intended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1,000-yard distance around a school where anyone caught with drugs can be arrested.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person has or keeps illegal drugs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characteristic of a person not taking illegal drugs or of a place where no illegal drugs are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slowly becoming legal to use around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1,000-yard distance around a school where anyone caught with drugs can be arrested.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period of time during which a person who has been arrested must check in regularly with a court officer.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Highly addictive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Intentionally using drugs in a way that is unhealthful or illegal.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 Drug Unit Vocabulary</dc:title>
  <dcterms:created xsi:type="dcterms:W3CDTF">2021-10-11T03:21:22Z</dcterms:created>
  <dcterms:modified xsi:type="dcterms:W3CDTF">2021-10-11T03:21:22Z</dcterms:modified>
</cp:coreProperties>
</file>