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Fought By Two Groups Of People In Same Nation.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On A Religious Mission.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Money Is Power.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Right Granted To American Colonists To Demand Labor Or Tribute From Native Americans.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Of Amerindian And European Descent.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Soldier/Explorers In Spanish Empire.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System In Which Production Is Privately Owned And Operated For Profit.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 On Imports And Exports.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Of European And Black Descent.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Vocab Crossword</dc:title>
  <dcterms:created xsi:type="dcterms:W3CDTF">2021-10-11T03:20:15Z</dcterms:created>
  <dcterms:modified xsi:type="dcterms:W3CDTF">2021-10-11T03:20:15Z</dcterms:modified>
</cp:coreProperties>
</file>