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beliefs about language, what constitutes language and what is acceptable as appropriate language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signaled by groups of people within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social group whose members share assumptions about the kind of speaking that is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method discovers patterns of linguistic variations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analysis of speech, situational contexts, and cultural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expressed both symbolically and by evaluative communicative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employs anthropological techniques of gathering data from observations of people's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construction of reality that is created, shared, and transmitted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ways people's identities are created, maintained and expressed in social constructs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conveyed through forms of language that occur or are excluded in various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regular contact with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</dc:title>
  <dcterms:created xsi:type="dcterms:W3CDTF">2021-10-11T03:16:43Z</dcterms:created>
  <dcterms:modified xsi:type="dcterms:W3CDTF">2021-10-11T03:16:43Z</dcterms:modified>
</cp:coreProperties>
</file>