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Leadership and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leadership ability increases, the overall effectiveness 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draining your energy to improve success dedication, focus on elevating your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a person's ability to lead, the lower the lid is on his/her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influence of the BLT will increase if ___ increases their ability to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more valuable to success: leadership or success dedication?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Leadership affects success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Leadership 101?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leadership ability is a four, then your effectiveness potential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does a quarter pound burger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Ray Kroc is to McDonald's as the ___ is to the 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Leadership and Success</dc:title>
  <dcterms:created xsi:type="dcterms:W3CDTF">2021-10-11T03:16:43Z</dcterms:created>
  <dcterms:modified xsi:type="dcterms:W3CDTF">2021-10-11T03:16:43Z</dcterms:modified>
</cp:coreProperties>
</file>