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Chapter 1 Review</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5616"/>
        <w:gridCol w:w="3024"/>
      </w:tblGrid>
      <w:tr>
        <w:tc>
          <w:p>
            <w:pPr>
              <w:pStyle w:val="Questions"/>
            </w:pPr>
            <w:r>
              <w:rPr>
                <w:b w:val="true"/>
                <w:bCs w:val="true"/>
              </w:rPr>
              <w:t xml:space="preserve">1. </w:t>
            </w:r>
            <w:r>
              <w:t xml:space="preserve">Scientists' use of the tools of modern genetics in the age-old prosses of improving plants, animals, and microorganisms for food production?</w:t>
            </w:r>
            <w:r>
              <w:rPr>
                <w:b w:val="true"/>
                <w:bCs w:val="true"/>
              </w:rPr>
            </w:r>
          </w:p>
        </w:tc>
        <w:tc>
          <w:p>
            <w:pPr>
              <w:pStyle w:val="Questions"/>
            </w:pPr>
            <w:r>
              <w:rPr>
                <w:b w:val="true"/>
                <w:bCs w:val="true"/>
              </w:rPr>
              <w:t xml:space="preserve">A. </w:t>
            </w:r>
            <w:r>
              <w:t xml:space="preserve">Food Science.</w:t>
            </w:r>
          </w:p>
        </w:tc>
      </w:tr>
      <w:tr>
        <w:tc>
          <w:p>
            <w:pPr>
              <w:pStyle w:val="Questions"/>
            </w:pPr>
            <w:r>
              <w:rPr>
                <w:b w:val="true"/>
                <w:bCs w:val="true"/>
              </w:rPr>
              <w:t xml:space="preserve">2. </w:t>
            </w:r>
            <w:r>
              <w:t xml:space="preserve">Through this process, matter and energy transfer between organisms as food?</w:t>
            </w:r>
            <w:r>
              <w:rPr>
                <w:b w:val="true"/>
                <w:bCs w:val="true"/>
              </w:rPr>
            </w:r>
          </w:p>
        </w:tc>
        <w:tc>
          <w:p>
            <w:pPr>
              <w:pStyle w:val="Questions"/>
            </w:pPr>
            <w:r>
              <w:rPr>
                <w:b w:val="true"/>
                <w:bCs w:val="true"/>
              </w:rPr>
              <w:t xml:space="preserve">B. </w:t>
            </w:r>
            <w:r>
              <w:t xml:space="preserve">Food Chain</w:t>
            </w:r>
          </w:p>
        </w:tc>
      </w:tr>
      <w:tr>
        <w:tc>
          <w:p>
            <w:pPr>
              <w:pStyle w:val="Questions"/>
            </w:pPr>
            <w:r>
              <w:rPr>
                <w:b w:val="true"/>
                <w:bCs w:val="true"/>
              </w:rPr>
              <w:t xml:space="preserve">3. </w:t>
            </w:r>
            <w:r>
              <w:t xml:space="preserve">The study of producing, processing, preparing, evaluating, and using food?</w:t>
            </w:r>
            <w:r>
              <w:rPr>
                <w:b w:val="true"/>
                <w:bCs w:val="true"/>
              </w:rPr>
            </w:r>
          </w:p>
        </w:tc>
        <w:tc>
          <w:p>
            <w:pPr>
              <w:pStyle w:val="Questions"/>
            </w:pPr>
            <w:r>
              <w:rPr>
                <w:b w:val="true"/>
                <w:bCs w:val="true"/>
              </w:rPr>
              <w:t xml:space="preserve">C. </w:t>
            </w:r>
            <w:r>
              <w:t xml:space="preserve">Justus von Liebig</w:t>
            </w:r>
          </w:p>
        </w:tc>
      </w:tr>
      <w:tr>
        <w:tc>
          <w:p>
            <w:pPr>
              <w:pStyle w:val="Questions"/>
            </w:pPr>
            <w:r>
              <w:rPr>
                <w:b w:val="true"/>
                <w:bCs w:val="true"/>
              </w:rPr>
              <w:t xml:space="preserve">4. </w:t>
            </w:r>
            <w:r>
              <w:t xml:space="preserve">is the transformation of raw ingredients, by physical or chemical means into food, or of food into other forms. Food processing combines raw food ingredients to produce marketable, that can be easily prepared and served by the consumer.</w:t>
            </w:r>
            <w:r>
              <w:rPr>
                <w:b w:val="true"/>
                <w:bCs w:val="true"/>
              </w:rPr>
            </w:r>
          </w:p>
        </w:tc>
        <w:tc>
          <w:p>
            <w:pPr>
              <w:pStyle w:val="Questions"/>
            </w:pPr>
            <w:r>
              <w:rPr>
                <w:b w:val="true"/>
                <w:bCs w:val="true"/>
              </w:rPr>
              <w:t xml:space="preserve">D. </w:t>
            </w:r>
            <w:r>
              <w:t xml:space="preserve">Food processing.</w:t>
            </w:r>
          </w:p>
        </w:tc>
      </w:tr>
      <w:tr>
        <w:tc>
          <w:p>
            <w:pPr>
              <w:pStyle w:val="Questions"/>
            </w:pPr>
            <w:r>
              <w:rPr>
                <w:b w:val="true"/>
                <w:bCs w:val="true"/>
              </w:rPr>
              <w:t xml:space="preserve">5. </w:t>
            </w:r>
            <w:r>
              <w:t xml:space="preserve">For eating, generally requires selection, measurement and combination of ingredients in an ordered procedure so as to achieve desired results.</w:t>
            </w:r>
            <w:r>
              <w:rPr>
                <w:b w:val="true"/>
                <w:bCs w:val="true"/>
              </w:rPr>
            </w:r>
          </w:p>
        </w:tc>
        <w:tc>
          <w:p>
            <w:pPr>
              <w:pStyle w:val="Questions"/>
            </w:pPr>
            <w:r>
              <w:rPr>
                <w:b w:val="true"/>
                <w:bCs w:val="true"/>
              </w:rPr>
              <w:t xml:space="preserve">E. </w:t>
            </w:r>
            <w:r>
              <w:t xml:space="preserve">Utilization of food.</w:t>
            </w:r>
          </w:p>
        </w:tc>
      </w:tr>
      <w:tr>
        <w:tc>
          <w:p>
            <w:pPr>
              <w:pStyle w:val="Questions"/>
            </w:pPr>
            <w:r>
              <w:rPr>
                <w:b w:val="true"/>
                <w:bCs w:val="true"/>
              </w:rPr>
              <w:t xml:space="preserve">6. </w:t>
            </w:r>
            <w:r>
              <w:t xml:space="preserve">A scientific discipline used to evoke, measure, analyze, and interpret those responses to products that are perceived by the senses of sight, smell, touch, taste, and hearing?</w:t>
            </w:r>
            <w:r>
              <w:rPr>
                <w:b w:val="true"/>
                <w:bCs w:val="true"/>
              </w:rPr>
            </w:r>
          </w:p>
        </w:tc>
        <w:tc>
          <w:p>
            <w:pPr>
              <w:pStyle w:val="Questions"/>
            </w:pPr>
            <w:r>
              <w:rPr>
                <w:b w:val="true"/>
                <w:bCs w:val="true"/>
              </w:rPr>
              <w:t xml:space="preserve">F. </w:t>
            </w:r>
            <w:r>
              <w:t xml:space="preserve">Fannie Farmer.</w:t>
            </w:r>
          </w:p>
        </w:tc>
      </w:tr>
      <w:tr>
        <w:tc>
          <w:p>
            <w:pPr>
              <w:pStyle w:val="Questions"/>
            </w:pPr>
            <w:r>
              <w:rPr>
                <w:b w:val="true"/>
                <w:bCs w:val="true"/>
              </w:rPr>
              <w:t xml:space="preserve">7. </w:t>
            </w:r>
            <w:r>
              <w:t xml:space="preserve">Processing and storage techniques are employed; adequate knowledge of nutrition and child care techniques exists and is applied; and adequate health and sanitation services exist.</w:t>
            </w:r>
            <w:r>
              <w:rPr>
                <w:b w:val="true"/>
                <w:bCs w:val="true"/>
              </w:rPr>
            </w:r>
          </w:p>
        </w:tc>
        <w:tc>
          <w:p>
            <w:pPr>
              <w:pStyle w:val="Questions"/>
            </w:pPr>
            <w:r>
              <w:rPr>
                <w:b w:val="true"/>
                <w:bCs w:val="true"/>
              </w:rPr>
              <w:t xml:space="preserve">G. </w:t>
            </w:r>
            <w:r>
              <w:t xml:space="preserve">Sir Francis Bacon.</w:t>
            </w:r>
          </w:p>
        </w:tc>
      </w:tr>
      <w:tr>
        <w:tc>
          <w:p>
            <w:pPr>
              <w:pStyle w:val="Questions"/>
            </w:pPr>
            <w:r>
              <w:rPr>
                <w:b w:val="true"/>
                <w:bCs w:val="true"/>
              </w:rPr>
              <w:t xml:space="preserve">8. </w:t>
            </w:r>
            <w:r>
              <w:t xml:space="preserve">The process of providing or obtaining the food necessary for health and growth?</w:t>
            </w:r>
            <w:r>
              <w:rPr>
                <w:b w:val="true"/>
                <w:bCs w:val="true"/>
              </w:rPr>
            </w:r>
          </w:p>
        </w:tc>
        <w:tc>
          <w:p>
            <w:pPr>
              <w:pStyle w:val="Questions"/>
            </w:pPr>
            <w:r>
              <w:rPr>
                <w:b w:val="true"/>
                <w:bCs w:val="true"/>
              </w:rPr>
              <w:t xml:space="preserve">H. </w:t>
            </w:r>
            <w:r>
              <w:t xml:space="preserve">Food Preparation.</w:t>
            </w:r>
          </w:p>
        </w:tc>
      </w:tr>
      <w:tr>
        <w:tc>
          <w:p>
            <w:pPr>
              <w:pStyle w:val="Questions"/>
            </w:pPr>
            <w:r>
              <w:rPr>
                <w:b w:val="true"/>
                <w:bCs w:val="true"/>
              </w:rPr>
              <w:t xml:space="preserve">9. </w:t>
            </w:r>
            <w:r>
              <w:t xml:space="preserve">He wanted to see how stuffing the bird with snow affected the condervation of the bady. Who was this?</w:t>
            </w:r>
            <w:r>
              <w:rPr>
                <w:b w:val="true"/>
                <w:bCs w:val="true"/>
              </w:rPr>
            </w:r>
          </w:p>
        </w:tc>
        <w:tc>
          <w:p>
            <w:pPr>
              <w:pStyle w:val="Questions"/>
            </w:pPr>
            <w:r>
              <w:rPr>
                <w:b w:val="true"/>
                <w:bCs w:val="true"/>
              </w:rPr>
              <w:t xml:space="preserve">I. </w:t>
            </w:r>
            <w:r>
              <w:t xml:space="preserve">Nutrition.</w:t>
            </w:r>
          </w:p>
        </w:tc>
      </w:tr>
      <w:tr>
        <w:tc>
          <w:p>
            <w:pPr>
              <w:pStyle w:val="Questions"/>
            </w:pPr>
            <w:r>
              <w:rPr>
                <w:b w:val="true"/>
                <w:bCs w:val="true"/>
              </w:rPr>
              <w:t xml:space="preserve">10. </w:t>
            </w:r>
            <w:r>
              <w:t xml:space="preserve">Who wrote Researches on the chemistry of food?</w:t>
            </w:r>
            <w:r>
              <w:rPr>
                <w:b w:val="true"/>
                <w:bCs w:val="true"/>
              </w:rPr>
            </w:r>
          </w:p>
        </w:tc>
        <w:tc>
          <w:p>
            <w:pPr>
              <w:pStyle w:val="Questions"/>
            </w:pPr>
            <w:r>
              <w:rPr>
                <w:b w:val="true"/>
                <w:bCs w:val="true"/>
              </w:rPr>
              <w:t xml:space="preserve">J. </w:t>
            </w:r>
            <w:r>
              <w:t xml:space="preserve">Evaluation of food.</w:t>
            </w:r>
          </w:p>
        </w:tc>
      </w:tr>
      <w:tr>
        <w:tc>
          <w:p>
            <w:pPr>
              <w:pStyle w:val="Questions"/>
            </w:pPr>
            <w:r>
              <w:rPr>
                <w:b w:val="true"/>
                <w:bCs w:val="true"/>
              </w:rPr>
              <w:t xml:space="preserve">11. </w:t>
            </w:r>
            <w:r>
              <w:t xml:space="preserve">Who wrote Boston Cooking School Cook Book?</w:t>
            </w:r>
            <w:r>
              <w:rPr>
                <w:b w:val="true"/>
                <w:bCs w:val="true"/>
              </w:rPr>
            </w:r>
          </w:p>
        </w:tc>
        <w:tc>
          <w:p>
            <w:pPr>
              <w:pStyle w:val="Questions"/>
            </w:pPr>
            <w:r>
              <w:rPr>
                <w:b w:val="true"/>
                <w:bCs w:val="true"/>
              </w:rPr>
              <w:t xml:space="preserve">K. </w:t>
            </w:r>
            <w:r>
              <w:t xml:space="preserve">Biotechnology.</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customStyle="1" w:styleId="Questions">
    <w:name w:val="Questions"/>
    <w:basedOn w:val="Normal"/>
    <w:qFormat/>
    <w:rsid w:val="00B5428E"/>
    <w:pPr>
      <w:spacing w:after="160"/>
    </w:pPr>
    <w:rPr>
      <w:rFonts w:ascii="Arial" w:hAnsi="Arial"/>
      <w:sz w:val="2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1 Review</dc:title>
  <dcterms:created xsi:type="dcterms:W3CDTF">2021-10-11T03:15:33Z</dcterms:created>
  <dcterms:modified xsi:type="dcterms:W3CDTF">2021-10-11T03:15:33Z</dcterms:modified>
</cp:coreProperties>
</file>