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28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broadened the 1964 Civil Rights Act to include educational institutions, prohibiting colleges and universities that recieved federal funds from discriminating on the basis of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health plan for the elderly that is funded by a surcharge on Social Security payroll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health plan for the poor that is paid for by general tax revenues and administered by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major campaign of attacks launched throughout South Vietnam by the North Vietnamese and Vietcong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manifesto outlined the group's principles and inspired young conservatives who would play important roles in the Reagan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law that established the principle of equal pay for equal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described those who supported Nixon's positions but didnt publicly assert their voices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culture embracing values or lifestyles opposing those of the mainstream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new brand of feminism that attracted primarily younger women fresh from civil rights movements who sought to end to the denigration and exploitation of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U.S. policy of delegating the ground fighting to the South Vietnamese in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communists and socialists of the 1930's and 1940's who tended to focus on economic and labor questions rather than cultural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lessening of tensions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28</dc:title>
  <dcterms:created xsi:type="dcterms:W3CDTF">2021-10-11T03:25:47Z</dcterms:created>
  <dcterms:modified xsi:type="dcterms:W3CDTF">2021-10-11T03:25:47Z</dcterms:modified>
</cp:coreProperties>
</file>