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2</w:t>
      </w:r>
    </w:p>
    <w:p>
      <w:pPr>
        <w:pStyle w:val="Questions"/>
      </w:pPr>
      <w:r>
        <w:t xml:space="preserve">1. TMNSSAERCA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2. BIPTAMS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CSERTUHIA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NOUOMMCIN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5. OOCIRFTMNANI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6. HYLO RRSEOD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7. IASCRHNTI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8. STCIHR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SSEUJ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DGO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11. HICLTACO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12. EERPT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13. EESTRA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14. RUCHHC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15. LDRO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16. EBLBI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17. IRRRONESUTCE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18. SACSIMRTH </w:t>
      </w:r>
      <w:r>
        <w:rPr>
          <w:u w:val="single"/>
        </w:rPr>
        <w:t xml:space="preserve">_________________________________________</w:t>
      </w:r>
    </w:p>
    <w:p>
      <w:pPr>
        <w:pStyle w:val="WordBankLarge"/>
      </w:pPr>
      <w:r>
        <w:t xml:space="preserve">   sacraments    </w:t>
      </w:r>
      <w:r>
        <w:t xml:space="preserve">   baptism    </w:t>
      </w:r>
      <w:r>
        <w:t xml:space="preserve">   eucharist    </w:t>
      </w:r>
      <w:r>
        <w:t xml:space="preserve">   communion    </w:t>
      </w:r>
      <w:r>
        <w:t xml:space="preserve">   confirmation    </w:t>
      </w:r>
      <w:r>
        <w:t xml:space="preserve">   holy orders    </w:t>
      </w:r>
      <w:r>
        <w:t xml:space="preserve">   christian    </w:t>
      </w:r>
      <w:r>
        <w:t xml:space="preserve">   christ    </w:t>
      </w:r>
      <w:r>
        <w:t xml:space="preserve">   jesus    </w:t>
      </w:r>
      <w:r>
        <w:t xml:space="preserve">   god    </w:t>
      </w:r>
      <w:r>
        <w:t xml:space="preserve">   catholic    </w:t>
      </w:r>
      <w:r>
        <w:t xml:space="preserve">   peter    </w:t>
      </w:r>
      <w:r>
        <w:t xml:space="preserve">   Easter    </w:t>
      </w:r>
      <w:r>
        <w:t xml:space="preserve">   church    </w:t>
      </w:r>
      <w:r>
        <w:t xml:space="preserve">   lord    </w:t>
      </w:r>
      <w:r>
        <w:t xml:space="preserve">   bible    </w:t>
      </w:r>
      <w:r>
        <w:t xml:space="preserve">   resurrection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terms:created xsi:type="dcterms:W3CDTF">2021-10-11T03:22:14Z</dcterms:created>
  <dcterms:modified xsi:type="dcterms:W3CDTF">2021-10-11T03:22:14Z</dcterms:modified>
</cp:coreProperties>
</file>