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2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sum of all forces acting on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speed of something in a certain direction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For every action there is an equal and opposing force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far away an object is from its starting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Any object with applied force will go in the same direction as that force acted on the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Force that pulls down on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force moving an object by contact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action of moving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fast something 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law states all objects are constantly moving or not moving unless an opposing force is used.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force moving an object without contact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fast something can go from a certain speed to another certain speed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unit of force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object in a constant state of 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much energy is put into something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Crossword</dc:title>
  <dcterms:created xsi:type="dcterms:W3CDTF">2021-10-11T03:21:54Z</dcterms:created>
  <dcterms:modified xsi:type="dcterms:W3CDTF">2021-10-11T03:21:54Z</dcterms:modified>
</cp:coreProperties>
</file>