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2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Negatively charged subatomic particle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Isotope with an unstable nucleus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first shell can hold ___ electrons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Measure of the number of hydrogen ions in a water-based fluid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Core of the atom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Atom with an unpaired electron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Smallest unit of substance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Atom or molecule that carries a net charge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Outer most shell can hold ______ electrons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substance that accepts hydrogen ions in water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Positively charged part of all atoms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Uncharged part of the atom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Number of Protons in the nucleus that determine the element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dissolved substance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bond gives up an electron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Forms of an element that change based on the number of Neutrons the atom can carry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Opposite of a Base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Crossword Puzzle</dc:title>
  <dcterms:created xsi:type="dcterms:W3CDTF">2021-10-11T03:23:04Z</dcterms:created>
  <dcterms:modified xsi:type="dcterms:W3CDTF">2021-10-11T03:23:04Z</dcterms:modified>
</cp:coreProperties>
</file>