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Political Deadlock: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looked into Canada starting 1864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position in which it is impossible to act or govern because of a disagreement between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party that has the support of ordinary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1851 people wanted this with growth of population in Canada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land set aside in 1791 by Govenor John Graves Simcoe for the support of a Protestant Clergy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ideas and policies of a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survival of the French-Canadian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of peope with similar who unite to get their ideas adopted by the general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schools not connected with any religious denomiations e.g. public schoold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today's Canadian government, also with municipal (local)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alliances between political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meetings held by members of political parties to choose leaders and agree on policies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Political Deadlock: Crossword Puzzle</dc:title>
  <dcterms:created xsi:type="dcterms:W3CDTF">2021-10-11T03:22:31Z</dcterms:created>
  <dcterms:modified xsi:type="dcterms:W3CDTF">2021-10-11T03:22:31Z</dcterms:modified>
</cp:coreProperties>
</file>