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Chapter 2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atmosphere of teh eaerth is create by oxygen and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continental shelf is widest in the ___ Ocean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water beneath the earths surface is termed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The seaward edge of the continental shelf, where the bottom steepens considerably, is termed the shelf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asthenosphere is a portion of the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most of the abyssal hills are ___ rocks that may be covered with a thin layer of sediment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rift valley of the mid-ocean ridges is formed by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outermost shell of the eaerth is called the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dark-colored, volcantic rock rich in silicon, oxygen and magnesium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continuous submarine mountain range which winds through all oceans is called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When teh earth was a molten mass, its elements and compounds separated from each other according to their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</dc:title>
  <dcterms:created xsi:type="dcterms:W3CDTF">2021-10-11T03:23:07Z</dcterms:created>
  <dcterms:modified xsi:type="dcterms:W3CDTF">2021-10-11T03:23:07Z</dcterms:modified>
</cp:coreProperties>
</file>