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Chapter 2 vocabulary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Founded in 1608 it is also known as stachcona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He's considered the first governor of New France but not officially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They had extensive authority over the colony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Young women who were sent from new France to grow the population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They were responsible for the diversification of the economy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Merchants / nobles that owned a land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Place where metal is smelted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People sent to new France by the king to build roads clear land and etc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What did the European missionaries attempt to do to the aboriginals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When one person has absolute power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Another way to say a controlling European country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Disorganized military of untrained soldiers who were full-time farmers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Missionaries that owned land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It was established in 1663 after the king stripped the trading companies of the monopolies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Getting population through reproduction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village founded in 1642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Economic theory where the state is only as powerful as the amount of gold or silver they possess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People sent New France to protect the colonies from the indigenous people and afterward to stay and grow the population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Full control over certain trade good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Peasants that were given Land by seigneurs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 vocabulary</dc:title>
  <dcterms:created xsi:type="dcterms:W3CDTF">2021-10-11T03:24:16Z</dcterms:created>
  <dcterms:modified xsi:type="dcterms:W3CDTF">2021-10-11T03:24:16Z</dcterms:modified>
</cp:coreProperties>
</file>