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30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policy of remaining apart form foreign affairs or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a member if the majority faction of the Russian Social Democratic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official order or commission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decision to allow someone to be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individual given power or control over an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or space ment for an indigenous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a country forms its own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cooperation between nations to strengthen its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for reasons of conscience diniese certain claims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actions of a country or nation preparing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political leader who seeks support by appealing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to, enacted by, or suitable for a paliament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controlled and protected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fixed amount of supplies during wartime or disasters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noticeable or important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30 Vocabulary Words</dc:title>
  <dcterms:created xsi:type="dcterms:W3CDTF">2021-10-11T03:27:56Z</dcterms:created>
  <dcterms:modified xsi:type="dcterms:W3CDTF">2021-10-11T03:27:56Z</dcterms:modified>
</cp:coreProperties>
</file>