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3&amp;4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method used by teachers to see how students are progressing in math, reading, or writing.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Hyperactive impulsive children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IQ range 50/55 to 70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Children who withdraw or avoid stressful situations are what kind of behaviors?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disorder is 4 time more prevalent in males then females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Confusion in direction and orientation of letters and word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Interventions where students must meet state eligibility criteria in order to receive these services.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learning disability in math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intervention is for students that are found to be at risk on the basis of their performance on certain tests.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Response to intervention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Students with this disability have average to above-average intelligence.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3&amp;4</dc:title>
  <dcterms:created xsi:type="dcterms:W3CDTF">2021-10-11T03:26:34Z</dcterms:created>
  <dcterms:modified xsi:type="dcterms:W3CDTF">2021-10-11T03:26:34Z</dcterms:modified>
</cp:coreProperties>
</file>