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small, dense center of positive charge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positively charged particle in an atomic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Matter consisting of at least two atoms and at least two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are _________  in chemical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cannot be decomposed into simpler substances by chemical or physical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Matter consisting of at least two atoms and at least one element.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negatively charged particle that moves around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Sets the basic ground rules for how atoms can or cannot behave.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smallest component of an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All atoms of a given element are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Adams of one element can ________ with atoms of other elements to form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particle in the atomic nucleus with mass virtually equal to the protons but with no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2021-10-11T03:25:23Z</dcterms:created>
  <dcterms:modified xsi:type="dcterms:W3CDTF">2021-10-11T03:25:23Z</dcterms:modified>
</cp:coreProperties>
</file>