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rebellion in South Carolina 1739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gender help balance the sex ratio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Assisted with childbirth and used herbs as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in 1759 limited surpassing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religious group founded the William and  Mary college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German man from New Jersey had the largest enterprise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people became members of the Royal Society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theory did doctors and midwives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Georgia and South Carolina's economy was based 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Chesapeake's economy was based off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  trade, traded rum, slaves, sugar, manufactured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slaves try to escape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establish the religion of Presbyterianism and had influence on NJ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Revolution that allowed England to produce more affordable good such as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did the Scot-irish help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religious group founded the college of Harvard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famously Congregationalist  from New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destructive technique the Doctors used for curing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of consumption led ___ to plan elegant public squares, parks, boulevards, public stages for social display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that gave masters a grant of land for each servant they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iron-works(iron or metal)was important part of colonial economy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sermon of despair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2021-10-11T03:25:14Z</dcterms:created>
  <dcterms:modified xsi:type="dcterms:W3CDTF">2021-10-11T03:25:14Z</dcterms:modified>
</cp:coreProperties>
</file>