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3 :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 division that results in two daughter cells each having the same number and kind of chromosomes as the parent nucleus, typical of ordinary tissue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threadlike structure of nucleic acids and protein found in the nucleus of most living cells, carrying genetic information in the form of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process of filtering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Lower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minute particle consisting of RNA and associated proteins found in large numbers in the cytoplasm of living cells. They bind messenger RNA and transfer RNA to synthesize polypeptides and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Higher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 division that results in four daughter cells each with half the number of chromosomes of the parent cell, as in the production of gametes and plant spores.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molecules of a solvent tend to pass through a semipermeable membrane from a less concentrated solution into a more concentrated one, thus equalizing the concentrations on each side of the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material or protoplasm within a living cell, excluding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from a higher concentration to a lower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separation of particles in a liquid on the basis of differences in their ability to pass through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Cylindrical organelle near the nucleus in animal cells, occurring in pairs and involved in the development of spindle fibers in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central and most important part of an object, movement, or group, forming the basis for its activity and growth.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: Cells</dc:title>
  <dcterms:created xsi:type="dcterms:W3CDTF">2021-10-11T03:26:34Z</dcterms:created>
  <dcterms:modified xsi:type="dcterms:W3CDTF">2021-10-11T03:26:34Z</dcterms:modified>
</cp:coreProperties>
</file>