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amount of living tissue within a given trophic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study of interactions among organisms and their enviorment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ecosystems that have the same climate and dominate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converting nitrogen gas in ammonia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all the organism that live in a particular place, together with their nonliving enviroment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obtains energy from the foods it consumes; also called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steps in an ecosystem in which organisms transfer energy by eating and being eaten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where elements, chemical compounds, and other forms of matter are passed from one organism to another and from one part of the biosphere to another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water from a plant through its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substance that an organism requires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nutrient that either is scarce or cycles very slowly, limiting the growth of organisms in an ecosystem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similar organisms that can breed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water changes from a liquid into an atmosphere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that can capture energy from sunlight or chemicals and use it to produce its own food from inorganic compounds; also called a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Assemblage of different populations that live together in a defined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Crossword</dc:title>
  <dcterms:created xsi:type="dcterms:W3CDTF">2021-10-11T03:25:30Z</dcterms:created>
  <dcterms:modified xsi:type="dcterms:W3CDTF">2021-10-11T03:25:30Z</dcterms:modified>
</cp:coreProperties>
</file>