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Key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one thing adjacent to or juxtaposed with another to create an effect, reveal an attitude, or accomplish some other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Parallel structure in which the parallel elements are similar not only in grammatical structure but also in length. For example, the Biblical admonition "Many are called, but few are chosen,"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 or prose work that laments, or meditates upon the death of, a person or persons. Sometimes an elegy will end with words of consolation. Many public elegies were presented in the aftermath of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or speech is didactic when it has an instructive purpose or lesson. It is often associated with dry, pompous presentation, regardless of its innate value to the reader.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rhetoric, the repetition of a phrase or at the end of successive sentences. For example: " If women are free from violence, their families will flourish. If women have a chance to work... their families will flourish" (Hillary Clinton, October 1, 1995)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sentence that starts with its main clause, which is followed by several dependent clauses and modifying phrases; for example, " The child ran, frenzied and ignoring all hazards, as if being chased by demons."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implied, suggested or underlying meaning of a word or phrase. It is the opposite of denotation, which is the "dictionary definition"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in praise of a dead person, most often inscribed on a headstone.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an attribute or commonly associated feature is used to name or designate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emphasizes its subject by conscious understatement; for instance the understatement "not bad"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Key Terminology</dc:title>
  <dcterms:created xsi:type="dcterms:W3CDTF">2021-10-11T03:26:11Z</dcterms:created>
  <dcterms:modified xsi:type="dcterms:W3CDTF">2021-10-11T03:26:11Z</dcterms:modified>
</cp:coreProperties>
</file>