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Chapter 3 - Key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analysis by which a review of the health record is done to determine its completeness and accuracy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extent to which healthcare data are complete, accurate, consistent, and timely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individual fact or measurement that is the smallest  unique subset of a database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central database that focuses on clinical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(acronym) established by Congress to serve as an advisory body to HHS on health data, statistics, and national health information policy.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preprogrammed definitions of each data field set up within the software application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(acronym) a set of guidelines developed by the National Center for Injury Prevention and Control data set designed to support the uniform collection of information in hospital-based emergency departments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list of recommended data elements with uniform definitions that are relevant for a particular 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measure of consistency of data items based on their reproducibility and an estimation of their error of measurement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(acronym) a federally mandated standard assessment form that Medicare and Medicaid certified nursing facilities must use to collect demographic and clinical data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dates, numbers, images, symbols, letters, and word that represent basic facts and observations about people, processes, measurements, and conditions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reviews health records for various reasons, including reviews of medical records, utilizations, quality, surgical case and tissue, and other pathological reviews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patient-identifying directory referencing all patients related to an organization and which also serves as a link to the patient record or information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analysis by which a review of the health record is done to ensure that standars are met and to determine the adequacy of entries documenting the quality of care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extent to which data are free of identifiable errors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clear guidelines for the acceptable values for specified data fields, which make it possible to exchange health information using electronic networks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process by which experts in the field evaluate the quality of a manuscript for publication in a scientific or professional journal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(acronym) a standard core assessment data tool developed to measure the outcomes of adult patients receiving home health services under the Medicare and Medicaid programs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triggered when the mouse is placed on top of a data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(acronym) a recommended data set designed to create a health history for an individual patient treated in an emergency service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3 - Key Terms</dc:title>
  <dcterms:created xsi:type="dcterms:W3CDTF">2021-10-11T03:25:41Z</dcterms:created>
  <dcterms:modified xsi:type="dcterms:W3CDTF">2021-10-11T03:25:41Z</dcterms:modified>
</cp:coreProperties>
</file>