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pressure caused by the collisions of this vapor and the walls of the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of a force distributed over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law: volume f gas is inversely proportional to its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of matter which materials have a define volume but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that changes a substance from a liquid 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exothermic phase change is the reverse of sublimation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phase change in which a substances changes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system releases energy to its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phase change in which a substance changes from a gas to a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energy for the water and varies from substance to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reversible physical change that occurs when a substance changes from one state of matter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energy for melting and also varies from substance to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of 0 k.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law: volume of gas is directly proportional to its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an object due to its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change in which the substance changes from a solid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matter in which material has neither define shape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of matter in which materials have both define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system absorbs energy from its surroundins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 </dc:title>
  <dcterms:created xsi:type="dcterms:W3CDTF">2021-10-11T03:26:49Z</dcterms:created>
  <dcterms:modified xsi:type="dcterms:W3CDTF">2021-10-11T03:26:49Z</dcterms:modified>
</cp:coreProperties>
</file>