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Chapter 3 Vocab        Jasmine Brace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allele who is masked when a dominant present.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organism that has one allele for a trait.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segment of DNA on a chromosome that codes a specific trait.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Having two identical allele for a trait.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characteristic that a organism can pass into its offspring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 organisms genetic makeup or allele combination.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Discovered the function of genetics.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characteristic that a organism can pass into its offspring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different form of a gene.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chance that something will happen.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alleles who's trait will always show up on a organism.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Having two different alleles for a trait.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organisms physical appearances or visible traits.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chart that shows all the possible combinations of alleles that can result form a genetic.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condition were neither of the alleles in a gene are present.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organism that has two different alleles for a trait.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Vocab        Jasmine Brace</dc:title>
  <dcterms:created xsi:type="dcterms:W3CDTF">2021-10-11T03:25:55Z</dcterms:created>
  <dcterms:modified xsi:type="dcterms:W3CDTF">2021-10-11T03:25:55Z</dcterms:modified>
</cp:coreProperties>
</file>