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expressed___; powers stated in const.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 to const.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appeal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divided between national/state gov't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balanced ___; fed gov't spending never exceeds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interprets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executive ___; between president and head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__clause; const. is supreme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of 7 main divisions of const.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between 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terms:created xsi:type="dcterms:W3CDTF">2021-10-11T03:25:49Z</dcterms:created>
  <dcterms:modified xsi:type="dcterms:W3CDTF">2021-10-11T03:25:49Z</dcterms:modified>
</cp:coreProperties>
</file>