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Structure that forms the cilia and flagella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Nucleic acid that carries amino acids to the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Organelle where translation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mitosis when the nuclear envelope breaks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DNA wrapped around the histone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Organelles that have cristae and are important for aerobic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Organelles that neutralizes free radicals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Organelle affected in patients with Tay-Sachs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Location of translation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Cellular extensions that increase the surface area of the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the Golgi apparatus that releases the modified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when DNA synthesis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Product of transcription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part 2</dc:title>
  <dcterms:created xsi:type="dcterms:W3CDTF">2021-10-11T03:27:27Z</dcterms:created>
  <dcterms:modified xsi:type="dcterms:W3CDTF">2021-10-11T03:27:27Z</dcterms:modified>
</cp:coreProperties>
</file>