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Chapter 4 Mathematics Word Search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Medium"/>
      </w:pPr>
      <w:r>
        <w:t xml:space="preserve">   Angles    </w:t>
      </w:r>
      <w:r>
        <w:t xml:space="preserve">   Crossproduct    </w:t>
      </w:r>
      <w:r>
        <w:t xml:space="preserve">   Dialation    </w:t>
      </w:r>
      <w:r>
        <w:t xml:space="preserve">   Factor    </w:t>
      </w:r>
      <w:r>
        <w:t xml:space="preserve">   Rate    </w:t>
      </w:r>
      <w:r>
        <w:t xml:space="preserve">   Scale    </w:t>
      </w:r>
      <w:r>
        <w:t xml:space="preserve">   Sides    </w:t>
      </w:r>
      <w:r>
        <w:t xml:space="preserve">   Similar    </w:t>
      </w:r>
      <w:r>
        <w:t xml:space="preserve">   Unit Price    </w:t>
      </w:r>
      <w:r>
        <w:t xml:space="preserve">   Unitrate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 Mathematics Word Search </dc:title>
  <dcterms:created xsi:type="dcterms:W3CDTF">2021-10-11T03:27:44Z</dcterms:created>
  <dcterms:modified xsi:type="dcterms:W3CDTF">2021-10-11T03:27:44Z</dcterms:modified>
</cp:coreProperties>
</file>