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4 - Summary Puzzle (P. 103)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 scientists say I am a planet, but others say I am not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Jupiter has this number of moons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sun, planets and moons make up the solar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sun is made up mostly of two gases, hydrogen and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an asteroid enters the earth's atmosphere it is called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am a planet between Jupiter and Uranus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 am a planet that  has an atmosphere of carbon dioxide and is very 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am the largest outer planet.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temperature is like this on Pluto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am a planet with a reddish color and two moons.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Rocky objects that orbit the sun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Stars give off their 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am made of ice, rock, frozen gases and dust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am  the only planet known to have life.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am a planet that rotates on its side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4 - Summary Puzzle (P. 103)</dc:title>
  <dcterms:created xsi:type="dcterms:W3CDTF">2021-10-11T03:27:47Z</dcterms:created>
  <dcterms:modified xsi:type="dcterms:W3CDTF">2021-10-11T03:27:47Z</dcterms:modified>
</cp:coreProperties>
</file>